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0C374" w14:textId="77777777" w:rsidR="00F4394B" w:rsidRPr="001E6776" w:rsidRDefault="00B85B73">
      <w:pPr>
        <w:pStyle w:val="KonuBal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>ÇAKÜ Bilgi ve Belge Yönetimi Bölümü</w:t>
      </w:r>
    </w:p>
    <w:p w14:paraId="50E72855" w14:textId="4B39E2B5" w:rsidR="00F4394B" w:rsidRPr="009A2B8A" w:rsidRDefault="00B85B73">
      <w:pPr>
        <w:pStyle w:val="Balk1"/>
        <w:rPr>
          <w:rFonts w:cs="Times New Roman"/>
          <w:sz w:val="32"/>
          <w:szCs w:val="24"/>
          <w:lang w:val="tr-TR"/>
        </w:rPr>
      </w:pPr>
      <w:r w:rsidRPr="009A2B8A">
        <w:rPr>
          <w:rFonts w:cs="Times New Roman"/>
          <w:sz w:val="32"/>
          <w:szCs w:val="24"/>
          <w:lang w:val="tr-TR"/>
        </w:rPr>
        <w:t>Yapay Zekâ Araçlarının Kullanımına Yönelik Yönerge (</w:t>
      </w:r>
      <w:r w:rsidR="00A962B4" w:rsidRPr="009A2B8A">
        <w:rPr>
          <w:rFonts w:cs="Times New Roman"/>
          <w:sz w:val="32"/>
          <w:szCs w:val="24"/>
          <w:lang w:val="tr-TR"/>
        </w:rPr>
        <w:t>2025</w:t>
      </w:r>
      <w:r w:rsidRPr="009A2B8A">
        <w:rPr>
          <w:rFonts w:cs="Times New Roman"/>
          <w:sz w:val="32"/>
          <w:szCs w:val="24"/>
          <w:lang w:val="tr-TR"/>
        </w:rPr>
        <w:t>)</w:t>
      </w:r>
    </w:p>
    <w:p w14:paraId="4F0333FF" w14:textId="77777777" w:rsidR="00F4394B" w:rsidRPr="001E6776" w:rsidRDefault="00B85B73" w:rsidP="00A962B4">
      <w:pPr>
        <w:pStyle w:val="Balk2"/>
        <w:spacing w:after="200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>Amaç ve Kapsam</w:t>
      </w:r>
    </w:p>
    <w:p w14:paraId="48EEA5C9" w14:textId="20DF6966" w:rsidR="00F4394B" w:rsidRPr="001E6776" w:rsidRDefault="00B85B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>Bu yönergenin amacı, üretken yapay zekâ (</w:t>
      </w:r>
      <w:r w:rsidR="00A962B4" w:rsidRPr="001E6776">
        <w:rPr>
          <w:rFonts w:ascii="Times New Roman" w:hAnsi="Times New Roman" w:cs="Times New Roman"/>
          <w:sz w:val="24"/>
          <w:szCs w:val="24"/>
          <w:lang w:val="tr-TR"/>
        </w:rPr>
        <w:t>ÜYZ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>) araçlarının öğrenciler tarafından akademik çalışmalarda etik, şeffaf ve soru</w:t>
      </w:r>
      <w:r w:rsidR="001E6776" w:rsidRPr="001E6776">
        <w:rPr>
          <w:rFonts w:ascii="Times New Roman" w:hAnsi="Times New Roman" w:cs="Times New Roman"/>
          <w:sz w:val="24"/>
          <w:szCs w:val="24"/>
          <w:lang w:val="tr-TR"/>
        </w:rPr>
        <w:t>mlu bir biçimde kullanılmasına ilişkin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esasları belirlemek; öğretim elemanlarının ders tasarımı ve değerlendirme süreçlerinde bu araçlara yaklaşımını düzenlemek; bölüm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düze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>yinde kurumsal bir çerçeve sunmaktır.</w:t>
      </w:r>
    </w:p>
    <w:p w14:paraId="065AFC4B" w14:textId="77777777" w:rsidR="00F4394B" w:rsidRPr="001E6776" w:rsidRDefault="00B85B73" w:rsidP="00A962B4">
      <w:pPr>
        <w:pStyle w:val="Balk2"/>
        <w:spacing w:after="200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>Tanımlar</w:t>
      </w:r>
    </w:p>
    <w:p w14:paraId="23671B54" w14:textId="659FE3BD" w:rsidR="00A962B4" w:rsidRPr="001E6776" w:rsidRDefault="00B85B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>Üretken Yapay Zekâ (</w:t>
      </w:r>
      <w:r w:rsidR="00A962B4" w:rsidRPr="001E6776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>ÜYZ</w:t>
      </w:r>
      <w:r w:rsidRPr="001E6776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>):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Metin, görüntü, ses, kod vb. içerikleri oluşturabilen yapay zekâ sistemleri (ör. </w:t>
      </w:r>
      <w:proofErr w:type="spellStart"/>
      <w:r w:rsidRPr="001E6776">
        <w:rPr>
          <w:rFonts w:ascii="Times New Roman" w:hAnsi="Times New Roman" w:cs="Times New Roman"/>
          <w:sz w:val="24"/>
          <w:szCs w:val="24"/>
          <w:lang w:val="tr-TR"/>
        </w:rPr>
        <w:t>ChatGPT</w:t>
      </w:r>
      <w:proofErr w:type="spellEnd"/>
      <w:r w:rsidRPr="001E6776">
        <w:rPr>
          <w:rFonts w:ascii="Times New Roman" w:hAnsi="Times New Roman" w:cs="Times New Roman"/>
          <w:sz w:val="24"/>
          <w:szCs w:val="24"/>
          <w:lang w:val="tr-TR"/>
        </w:rPr>
        <w:t>, Copilot, DALL·E, Gemini).</w:t>
      </w:r>
    </w:p>
    <w:p w14:paraId="6B8D8EC7" w14:textId="49D6BEFD" w:rsidR="00F4394B" w:rsidRPr="001E6776" w:rsidRDefault="00B85B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>Etik Kullanım: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962B4" w:rsidRPr="001E6776">
        <w:rPr>
          <w:rFonts w:ascii="Times New Roman" w:hAnsi="Times New Roman" w:cs="Times New Roman"/>
          <w:sz w:val="24"/>
          <w:szCs w:val="24"/>
          <w:lang w:val="tr-TR"/>
        </w:rPr>
        <w:t>ÜYZ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kullanımının açıkça beyan edilmesi ve özgün katk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>ıyı gölgelemeyecek şekilde sınırlı destek aracı olarak kullanılması.</w:t>
      </w:r>
    </w:p>
    <w:p w14:paraId="30AB57B6" w14:textId="77777777" w:rsidR="00F4394B" w:rsidRPr="001E6776" w:rsidRDefault="00B85B73" w:rsidP="00A962B4">
      <w:pPr>
        <w:pStyle w:val="Balk2"/>
        <w:spacing w:after="200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>İlke ve Etik Değerler</w:t>
      </w:r>
    </w:p>
    <w:p w14:paraId="3850BEDA" w14:textId="4ADB0304" w:rsidR="00F4394B" w:rsidRPr="001E6776" w:rsidRDefault="00B85B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Şeffaflık, dürüstlük, özen, gizlilik ve mahremiyet, adalet ve eşitlik ile hesap verebilirlik ilkeleri </w:t>
      </w:r>
      <w:r w:rsidR="00A962B4" w:rsidRPr="001E6776">
        <w:rPr>
          <w:rFonts w:ascii="Times New Roman" w:hAnsi="Times New Roman" w:cs="Times New Roman"/>
          <w:sz w:val="24"/>
          <w:szCs w:val="24"/>
          <w:lang w:val="tr-TR"/>
        </w:rPr>
        <w:t>ÜYZ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kullanımında temel alınacaktır.</w:t>
      </w:r>
    </w:p>
    <w:p w14:paraId="0CB693F4" w14:textId="77777777" w:rsidR="00F4394B" w:rsidRPr="001E6776" w:rsidRDefault="00B85B73" w:rsidP="00A962B4">
      <w:pPr>
        <w:pStyle w:val="Balk2"/>
        <w:spacing w:after="200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>Öğrenciler İçin Kurallar</w:t>
      </w:r>
    </w:p>
    <w:p w14:paraId="7C10E671" w14:textId="48D56B17" w:rsidR="00A962B4" w:rsidRPr="001E6776" w:rsidRDefault="00B85B73" w:rsidP="00A962B4">
      <w:pPr>
        <w:ind w:left="568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• 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Bitirme tezleri, dönem projeleri, uygulama ödevlerinde </w:t>
      </w:r>
      <w:r w:rsidR="00A962B4" w:rsidRPr="001E6776">
        <w:rPr>
          <w:rFonts w:ascii="Times New Roman" w:hAnsi="Times New Roman" w:cs="Times New Roman"/>
          <w:sz w:val="24"/>
          <w:szCs w:val="24"/>
          <w:lang w:val="tr-TR"/>
        </w:rPr>
        <w:t>ÜYZ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kullanımı danışman bilgisi dâhilinde mümkündür.</w:t>
      </w:r>
    </w:p>
    <w:p w14:paraId="2CEC1291" w14:textId="3D09C48F" w:rsidR="00A962B4" w:rsidRPr="001E6776" w:rsidRDefault="00B85B73" w:rsidP="00A962B4">
      <w:pPr>
        <w:ind w:left="568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• Kullanılan her </w:t>
      </w:r>
      <w:r w:rsidR="00A962B4" w:rsidRPr="001E6776">
        <w:rPr>
          <w:rFonts w:ascii="Times New Roman" w:hAnsi="Times New Roman" w:cs="Times New Roman"/>
          <w:sz w:val="24"/>
          <w:szCs w:val="24"/>
          <w:lang w:val="tr-TR"/>
        </w:rPr>
        <w:t>ÜYZ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aracı; adı, sürümü, kullanım amacı ve metne katkı oranı ile birlikte belirtilmelidir.</w:t>
      </w:r>
    </w:p>
    <w:p w14:paraId="09A11E1C" w14:textId="4DC601E3" w:rsidR="00A962B4" w:rsidRPr="001E6776" w:rsidRDefault="00B85B73" w:rsidP="00A962B4">
      <w:pPr>
        <w:ind w:left="568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• Literatür taramasında </w:t>
      </w:r>
      <w:proofErr w:type="spellStart"/>
      <w:r w:rsidR="00A962B4" w:rsidRPr="001E6776">
        <w:rPr>
          <w:rFonts w:ascii="Times New Roman" w:hAnsi="Times New Roman" w:cs="Times New Roman"/>
          <w:sz w:val="24"/>
          <w:szCs w:val="24"/>
          <w:lang w:val="tr-TR"/>
        </w:rPr>
        <w:t>ÜYZ</w:t>
      </w:r>
      <w:r w:rsidR="001E6776" w:rsidRPr="001E6776">
        <w:rPr>
          <w:rFonts w:ascii="Times New Roman" w:hAnsi="Times New Roman" w:cs="Times New Roman"/>
          <w:sz w:val="24"/>
          <w:szCs w:val="24"/>
          <w:lang w:val="tr-TR"/>
        </w:rPr>
        <w:t>’den</w:t>
      </w:r>
      <w:proofErr w:type="spellEnd"/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destek alınabi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>lir; ancak üretilen kaynaklar manuel doğrulama sürecinden geçmelidir.</w:t>
      </w:r>
    </w:p>
    <w:p w14:paraId="687E711F" w14:textId="657F1B80" w:rsidR="00A962B4" w:rsidRPr="001E6776" w:rsidRDefault="00B85B73" w:rsidP="00A962B4">
      <w:pPr>
        <w:ind w:left="568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• Dil bilgisi düzeltmesi veya çeviri amacıyla </w:t>
      </w:r>
      <w:r w:rsidR="00A962B4" w:rsidRPr="001E6776">
        <w:rPr>
          <w:rFonts w:ascii="Times New Roman" w:hAnsi="Times New Roman" w:cs="Times New Roman"/>
          <w:sz w:val="24"/>
          <w:szCs w:val="24"/>
          <w:lang w:val="tr-TR"/>
        </w:rPr>
        <w:t>ÜYZ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kullanılabilir.</w:t>
      </w:r>
    </w:p>
    <w:p w14:paraId="5356BA8D" w14:textId="4777B949" w:rsidR="00F4394B" w:rsidRPr="001E6776" w:rsidRDefault="00B85B73" w:rsidP="00A962B4">
      <w:pPr>
        <w:ind w:left="568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• Ödevin tamamının </w:t>
      </w:r>
      <w:r w:rsidR="00A962B4" w:rsidRPr="001E6776">
        <w:rPr>
          <w:rFonts w:ascii="Times New Roman" w:hAnsi="Times New Roman" w:cs="Times New Roman"/>
          <w:sz w:val="24"/>
          <w:szCs w:val="24"/>
          <w:lang w:val="tr-TR"/>
        </w:rPr>
        <w:t>ÜYZ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ile yazılması, kaynak göstermeden içerik kopyalanması kesinlikle yasaktır.</w:t>
      </w:r>
    </w:p>
    <w:p w14:paraId="413F94EE" w14:textId="77777777" w:rsidR="00F4394B" w:rsidRPr="001E6776" w:rsidRDefault="00B85B73" w:rsidP="00A962B4">
      <w:pPr>
        <w:pStyle w:val="Balk2"/>
        <w:spacing w:after="200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Ders Sorumluları İçin 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>Yükümlülükler</w:t>
      </w:r>
    </w:p>
    <w:p w14:paraId="137B2EE0" w14:textId="695C3494" w:rsidR="00A962B4" w:rsidRPr="001E6776" w:rsidRDefault="00B85B73" w:rsidP="00A962B4">
      <w:pPr>
        <w:ind w:left="568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• Ders planlarında </w:t>
      </w:r>
      <w:r w:rsidR="00A962B4" w:rsidRPr="001E6776">
        <w:rPr>
          <w:rFonts w:ascii="Times New Roman" w:hAnsi="Times New Roman" w:cs="Times New Roman"/>
          <w:sz w:val="24"/>
          <w:szCs w:val="24"/>
          <w:lang w:val="tr-TR"/>
        </w:rPr>
        <w:t>ÜYZ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araçlarının koşulları açıkça tanımlanmalıdır.</w:t>
      </w:r>
    </w:p>
    <w:p w14:paraId="56D99CDF" w14:textId="77777777" w:rsidR="00A962B4" w:rsidRPr="001E6776" w:rsidRDefault="00B85B73" w:rsidP="00A962B4">
      <w:pPr>
        <w:ind w:left="568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>• Değerlendirme ölçütlerinde özgün katkı vurgulanmalıdır.</w:t>
      </w:r>
    </w:p>
    <w:p w14:paraId="5FB450BB" w14:textId="44178F4E" w:rsidR="00A962B4" w:rsidRPr="001E6776" w:rsidRDefault="00B85B73" w:rsidP="00A962B4">
      <w:pPr>
        <w:ind w:left="568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lastRenderedPageBreak/>
        <w:t>• Her ödevde '</w:t>
      </w:r>
      <w:r w:rsidR="00A962B4" w:rsidRPr="001E6776">
        <w:rPr>
          <w:rFonts w:ascii="Times New Roman" w:hAnsi="Times New Roman" w:cs="Times New Roman"/>
          <w:sz w:val="24"/>
          <w:szCs w:val="24"/>
          <w:lang w:val="tr-TR"/>
        </w:rPr>
        <w:t>ÜYZ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Kullanım Beyanı' formu alınmalıdır.</w:t>
      </w:r>
    </w:p>
    <w:p w14:paraId="3F4142E8" w14:textId="24E83203" w:rsidR="00F4394B" w:rsidRPr="001E6776" w:rsidRDefault="00B85B73" w:rsidP="00A962B4">
      <w:pPr>
        <w:ind w:left="568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• </w:t>
      </w:r>
      <w:r w:rsidR="00A962B4" w:rsidRPr="001E6776">
        <w:rPr>
          <w:rFonts w:ascii="Times New Roman" w:hAnsi="Times New Roman" w:cs="Times New Roman"/>
          <w:sz w:val="24"/>
          <w:szCs w:val="24"/>
          <w:lang w:val="tr-TR"/>
        </w:rPr>
        <w:t>ÜYZ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Tespit Araçları destek amaçlı kullanılabilir.</w:t>
      </w:r>
    </w:p>
    <w:p w14:paraId="45B08CF5" w14:textId="77777777" w:rsidR="00F4394B" w:rsidRPr="001E6776" w:rsidRDefault="00B85B73" w:rsidP="00A962B4">
      <w:pPr>
        <w:pStyle w:val="Balk2"/>
        <w:spacing w:after="200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>Bölüm/Fak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>ülte/Üniversite İçin Öneriler</w:t>
      </w:r>
    </w:p>
    <w:p w14:paraId="2BDF592E" w14:textId="19956787" w:rsidR="00A962B4" w:rsidRPr="001E6776" w:rsidRDefault="00B85B73" w:rsidP="00A962B4">
      <w:pPr>
        <w:ind w:left="568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• </w:t>
      </w:r>
      <w:r w:rsidR="00A962B4" w:rsidRPr="001E6776">
        <w:rPr>
          <w:rFonts w:ascii="Times New Roman" w:hAnsi="Times New Roman" w:cs="Times New Roman"/>
          <w:sz w:val="24"/>
          <w:szCs w:val="24"/>
          <w:lang w:val="tr-TR"/>
        </w:rPr>
        <w:t>ÜYZ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Kullanım İlkeleri belgesi yayımlanmalı.</w:t>
      </w:r>
    </w:p>
    <w:p w14:paraId="059405F5" w14:textId="19C366F3" w:rsidR="00A962B4" w:rsidRPr="001E6776" w:rsidRDefault="00B85B73" w:rsidP="00A962B4">
      <w:pPr>
        <w:ind w:left="568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• Etik Uyum Kontrol Listesi ve </w:t>
      </w:r>
      <w:r w:rsidR="00A962B4" w:rsidRPr="001E6776">
        <w:rPr>
          <w:rFonts w:ascii="Times New Roman" w:hAnsi="Times New Roman" w:cs="Times New Roman"/>
          <w:sz w:val="24"/>
          <w:szCs w:val="24"/>
          <w:lang w:val="tr-TR"/>
        </w:rPr>
        <w:t>ÜYZ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Beyanı formları oluşturulmalı.</w:t>
      </w:r>
    </w:p>
    <w:p w14:paraId="7FB308F4" w14:textId="77777777" w:rsidR="00A962B4" w:rsidRPr="001E6776" w:rsidRDefault="00B85B73" w:rsidP="00A962B4">
      <w:pPr>
        <w:ind w:left="568" w:hanging="284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>•</w:t>
      </w:r>
      <w:r w:rsidR="00A962B4"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>Yılda en az bir kez etik eğitimi yapılmalıdır.</w:t>
      </w:r>
    </w:p>
    <w:p w14:paraId="211C6235" w14:textId="4A87B114" w:rsidR="00F4394B" w:rsidRPr="001E6776" w:rsidRDefault="00B85B73" w:rsidP="00A962B4">
      <w:pPr>
        <w:ind w:left="568" w:hanging="284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• Kurumsal </w:t>
      </w:r>
      <w:r w:rsidR="00A962B4" w:rsidRPr="001E6776">
        <w:rPr>
          <w:rFonts w:ascii="Times New Roman" w:hAnsi="Times New Roman" w:cs="Times New Roman"/>
          <w:sz w:val="24"/>
          <w:szCs w:val="24"/>
          <w:lang w:val="tr-TR"/>
        </w:rPr>
        <w:t>ÜYZ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etik komisyonları kurulmalıdır.</w:t>
      </w:r>
    </w:p>
    <w:p w14:paraId="58F03E81" w14:textId="77777777" w:rsidR="00F4394B" w:rsidRPr="001E6776" w:rsidRDefault="00B85B73" w:rsidP="00A962B4">
      <w:pPr>
        <w:pStyle w:val="Balk2"/>
        <w:spacing w:after="200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>Yaptırımlar</w:t>
      </w:r>
    </w:p>
    <w:p w14:paraId="139ABDFF" w14:textId="6D4FC0E9" w:rsidR="00F4394B" w:rsidRPr="001E6776" w:rsidRDefault="00B85B73" w:rsidP="00A962B4">
      <w:pPr>
        <w:ind w:left="568" w:hanging="284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• Yanlış beyan, intihal, danışman bilgisi dışında </w:t>
      </w:r>
      <w:r w:rsidR="00A962B4" w:rsidRPr="001E6776">
        <w:rPr>
          <w:rFonts w:ascii="Times New Roman" w:hAnsi="Times New Roman" w:cs="Times New Roman"/>
          <w:sz w:val="24"/>
          <w:szCs w:val="24"/>
          <w:lang w:val="tr-TR"/>
        </w:rPr>
        <w:t>ÜYZ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kullanımı</w:t>
      </w:r>
      <w:r w:rsidR="00A962B4" w:rsidRPr="001E6776">
        <w:rPr>
          <w:rFonts w:ascii="Times New Roman" w:hAnsi="Times New Roman" w:cs="Times New Roman"/>
          <w:sz w:val="24"/>
          <w:szCs w:val="24"/>
          <w:lang w:val="tr-TR"/>
        </w:rPr>
        <w:t>, dersten başarısız olma yanında</w:t>
      </w:r>
      <w:r w:rsidRPr="001E6776">
        <w:rPr>
          <w:rFonts w:ascii="Times New Roman" w:hAnsi="Times New Roman" w:cs="Times New Roman"/>
          <w:sz w:val="24"/>
          <w:szCs w:val="24"/>
          <w:lang w:val="tr-TR"/>
        </w:rPr>
        <w:t xml:space="preserve"> disiplin cezası gerektirebilir.</w:t>
      </w:r>
    </w:p>
    <w:p w14:paraId="32779F07" w14:textId="77777777" w:rsidR="00F4394B" w:rsidRPr="001E6776" w:rsidRDefault="00B85B73" w:rsidP="00A962B4">
      <w:pPr>
        <w:pStyle w:val="Balk2"/>
        <w:spacing w:after="200"/>
        <w:rPr>
          <w:rFonts w:ascii="Times New Roman" w:hAnsi="Times New Roman" w:cs="Times New Roman"/>
          <w:sz w:val="24"/>
          <w:szCs w:val="24"/>
          <w:lang w:val="tr-TR"/>
        </w:rPr>
      </w:pPr>
      <w:r w:rsidRPr="001E6776">
        <w:rPr>
          <w:rFonts w:ascii="Times New Roman" w:hAnsi="Times New Roman" w:cs="Times New Roman"/>
          <w:sz w:val="24"/>
          <w:szCs w:val="24"/>
          <w:lang w:val="tr-TR"/>
        </w:rPr>
        <w:t>Ek Belgeler</w:t>
      </w:r>
    </w:p>
    <w:p w14:paraId="3E2D7DA1" w14:textId="008ECF7C" w:rsidR="00A962B4" w:rsidRPr="00B85B73" w:rsidRDefault="00B85B73" w:rsidP="000E52C8">
      <w:pPr>
        <w:ind w:left="567" w:hanging="294"/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</w:pPr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lang w:val="tr-TR"/>
        </w:rPr>
        <w:t xml:space="preserve">• </w:t>
      </w:r>
      <w:r w:rsidR="000E52C8"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  <w:fldChar w:fldCharType="begin"/>
      </w:r>
      <w:r w:rsidR="000E52C8"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  <w:instrText xml:space="preserve"> REF _Ref204094661 \h </w:instrText>
      </w:r>
      <w:r w:rsidR="000E52C8"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</w:r>
      <w:r w:rsidR="000E52C8"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  <w:instrText xml:space="preserve"> \* MERGEFORMAT </w:instrText>
      </w:r>
      <w:r w:rsidR="000E52C8"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  <w:fldChar w:fldCharType="separate"/>
      </w:r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  <w:t xml:space="preserve">ÇAKÜ Bilgi ve Belge Yönetimi Bölümü Üretken </w:t>
      </w:r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  <w:br/>
      </w:r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  <w:t>Yapay Zekâ (ÜYZ) Kullanımı Beyanı Formu</w:t>
      </w:r>
      <w:r w:rsidR="000E52C8"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  <w:fldChar w:fldCharType="end"/>
      </w:r>
    </w:p>
    <w:p w14:paraId="6F9EAFA3" w14:textId="3EC83B40" w:rsidR="00A962B4" w:rsidRPr="00B85B73" w:rsidRDefault="00B85B73" w:rsidP="000E52C8">
      <w:pPr>
        <w:ind w:left="567" w:hanging="294"/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</w:pPr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lang w:val="tr-TR"/>
        </w:rPr>
        <w:t xml:space="preserve">• </w:t>
      </w:r>
      <w:r w:rsidR="000E52C8"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  <w:fldChar w:fldCharType="begin"/>
      </w:r>
      <w:r w:rsidR="000E52C8"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  <w:instrText xml:space="preserve"> REF _Ref204094724 \h </w:instrText>
      </w:r>
      <w:r w:rsidR="000E52C8"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</w:r>
      <w:r w:rsidR="000E52C8"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  <w:instrText xml:space="preserve"> \* MERGEFORMAT </w:instrText>
      </w:r>
      <w:r w:rsidR="000E52C8"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  <w:fldChar w:fldCharType="separate"/>
      </w:r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ÇAKÜ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Bilgi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ve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Belge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Yönetimi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Bölümü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br/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Özgünlük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ve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Üretken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Yapay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Zekâ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Kullanım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Bildirimi</w:t>
      </w:r>
      <w:proofErr w:type="spellEnd"/>
      <w:r w:rsidR="000E52C8"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  <w:fldChar w:fldCharType="end"/>
      </w:r>
    </w:p>
    <w:p w14:paraId="321C9CA5" w14:textId="4051AAAF" w:rsidR="00F4394B" w:rsidRPr="00B85B73" w:rsidRDefault="00B85B73" w:rsidP="000E52C8">
      <w:pPr>
        <w:ind w:left="567" w:hanging="294"/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</w:pPr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lang w:val="tr-TR"/>
        </w:rPr>
        <w:t xml:space="preserve">• </w:t>
      </w:r>
      <w:r w:rsidR="000E52C8"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  <w:fldChar w:fldCharType="begin"/>
      </w:r>
      <w:r w:rsidR="000E52C8"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  <w:instrText xml:space="preserve"> REF _Ref204094750 \h </w:instrText>
      </w:r>
      <w:r w:rsidR="000E52C8"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</w:r>
      <w:r w:rsidR="000E52C8"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  <w:instrText xml:space="preserve"> \* MERGEFORMAT </w:instrText>
      </w:r>
      <w:r w:rsidR="000E52C8"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  <w:fldChar w:fldCharType="separate"/>
      </w:r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ÇAKÜ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Bilgi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ve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Belge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Yönetimi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Bölümü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br/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Üretken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Yapay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Zekâ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Kullanımı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Etik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Uyum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Kontrol</w:t>
      </w:r>
      <w:proofErr w:type="spellEnd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</w:rPr>
        <w:t>Listesi</w:t>
      </w:r>
      <w:proofErr w:type="spellEnd"/>
      <w:r w:rsidR="000E52C8" w:rsidRPr="00B85B73">
        <w:rPr>
          <w:rFonts w:ascii="Times New Roman" w:hAnsi="Times New Roman" w:cs="Times New Roman"/>
          <w:color w:val="0F243E" w:themeColor="text2" w:themeShade="80"/>
          <w:sz w:val="24"/>
          <w:szCs w:val="24"/>
          <w:u w:val="single"/>
          <w:lang w:val="tr-TR"/>
        </w:rPr>
        <w:fldChar w:fldCharType="end"/>
      </w:r>
    </w:p>
    <w:p w14:paraId="430C758E" w14:textId="77777777" w:rsidR="009A2B8A" w:rsidRPr="00B85B73" w:rsidRDefault="009A2B8A" w:rsidP="00A962B4">
      <w:pPr>
        <w:ind w:left="567" w:hanging="294"/>
        <w:jc w:val="both"/>
        <w:rPr>
          <w:rFonts w:ascii="Times New Roman" w:hAnsi="Times New Roman" w:cs="Times New Roman"/>
          <w:sz w:val="24"/>
          <w:szCs w:val="24"/>
          <w:u w:val="single"/>
          <w:lang w:val="tr-TR"/>
        </w:rPr>
        <w:sectPr w:rsidR="009A2B8A" w:rsidRPr="00B85B73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bookmarkStart w:id="0" w:name="_GoBack"/>
      <w:bookmarkEnd w:id="0"/>
    </w:p>
    <w:p w14:paraId="3BD2862B" w14:textId="603B68D4" w:rsidR="009A2B8A" w:rsidRPr="009A2B8A" w:rsidRDefault="009A2B8A" w:rsidP="000E52C8">
      <w:pPr>
        <w:pStyle w:val="Balk1"/>
        <w:rPr>
          <w:lang w:val="tr-TR"/>
        </w:rPr>
      </w:pPr>
      <w:bookmarkStart w:id="1" w:name="_Ref204094661"/>
      <w:r w:rsidRPr="009A2B8A">
        <w:rPr>
          <w:lang w:val="tr-TR"/>
        </w:rPr>
        <w:lastRenderedPageBreak/>
        <w:t xml:space="preserve">ÇAKÜ Bilgi ve Belge Yönetimi Bölümü Üretken </w:t>
      </w:r>
      <w:r w:rsidR="000E52C8">
        <w:rPr>
          <w:lang w:val="tr-TR"/>
        </w:rPr>
        <w:br/>
      </w:r>
      <w:r w:rsidRPr="009A2B8A">
        <w:rPr>
          <w:lang w:val="tr-TR"/>
        </w:rPr>
        <w:t>Yapay Zekâ (ÜYZ) Kullanımı Beyanı Formu</w:t>
      </w:r>
      <w:bookmarkEnd w:id="1"/>
    </w:p>
    <w:p w14:paraId="167203CE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9A2B8A">
        <w:rPr>
          <w:rFonts w:ascii="Times New Roman" w:hAnsi="Times New Roman" w:cs="Times New Roman"/>
          <w:sz w:val="24"/>
          <w:szCs w:val="24"/>
          <w:lang w:val="tr-TR"/>
        </w:rPr>
        <w:t>Bu form, akademik çalışmalarda üretken yapay zekâ (ÜYZ) araçlarının kullanımının şeffaflık ve etik ilkelere uygunluğunu sağlamak amacıyla doldurulmalıdır.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6"/>
        <w:gridCol w:w="6454"/>
      </w:tblGrid>
      <w:tr w:rsidR="009A2B8A" w:rsidRPr="009A2B8A" w14:paraId="3CB086E3" w14:textId="77777777" w:rsidTr="0095094E">
        <w:tc>
          <w:tcPr>
            <w:tcW w:w="3227" w:type="dxa"/>
            <w:vAlign w:val="center"/>
          </w:tcPr>
          <w:p w14:paraId="2F08A3B2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2B8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 Adı Soyadı:</w:t>
            </w:r>
          </w:p>
        </w:tc>
        <w:tc>
          <w:tcPr>
            <w:tcW w:w="7402" w:type="dxa"/>
          </w:tcPr>
          <w:p w14:paraId="797C9D6E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2B8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2F7D22" wp14:editId="2DE07F1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3459480" cy="274320"/>
                      <wp:effectExtent l="0" t="0" r="26670" b="11430"/>
                      <wp:wrapThrough wrapText="bothSides">
                        <wp:wrapPolygon edited="0">
                          <wp:start x="0" y="0"/>
                          <wp:lineTo x="0" y="21000"/>
                          <wp:lineTo x="21648" y="21000"/>
                          <wp:lineTo x="21648" y="0"/>
                          <wp:lineTo x="0" y="0"/>
                        </wp:wrapPolygon>
                      </wp:wrapThrough>
                      <wp:docPr id="1578285445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94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3B7BB6" w14:textId="77777777" w:rsidR="009A2B8A" w:rsidRPr="00AC778B" w:rsidRDefault="009A2B8A" w:rsidP="009A2B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F7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.4pt;margin-top:.45pt;width:272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" filled="f" strokeweight=".5pt">
                      <v:textbox>
                        <w:txbxContent>
                          <w:p w14:paraId="593B7BB6" w14:textId="77777777" w:rsidR="009A2B8A" w:rsidRPr="00AC778B" w:rsidRDefault="009A2B8A" w:rsidP="009A2B8A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9A2B8A" w:rsidRPr="009A2B8A" w14:paraId="4FAEADDD" w14:textId="77777777" w:rsidTr="0095094E">
        <w:tc>
          <w:tcPr>
            <w:tcW w:w="3227" w:type="dxa"/>
            <w:vAlign w:val="center"/>
          </w:tcPr>
          <w:p w14:paraId="5B338B1B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2B8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Öğrenci Numarası: </w:t>
            </w:r>
          </w:p>
        </w:tc>
        <w:tc>
          <w:tcPr>
            <w:tcW w:w="7402" w:type="dxa"/>
          </w:tcPr>
          <w:p w14:paraId="636C6013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2B8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781AAE" wp14:editId="52A434B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31750</wp:posOffset>
                      </wp:positionV>
                      <wp:extent cx="3459480" cy="274320"/>
                      <wp:effectExtent l="0" t="0" r="26670" b="11430"/>
                      <wp:wrapThrough wrapText="bothSides">
                        <wp:wrapPolygon edited="0">
                          <wp:start x="0" y="0"/>
                          <wp:lineTo x="0" y="21000"/>
                          <wp:lineTo x="21648" y="21000"/>
                          <wp:lineTo x="21648" y="0"/>
                          <wp:lineTo x="0" y="0"/>
                        </wp:wrapPolygon>
                      </wp:wrapThrough>
                      <wp:docPr id="2066294629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94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1FEDCB" w14:textId="77777777" w:rsidR="009A2B8A" w:rsidRPr="00AC778B" w:rsidRDefault="009A2B8A" w:rsidP="009A2B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81AAE" id="_x0000_s1027" type="#_x0000_t202" style="position:absolute;margin-left:-.2pt;margin-top:2.5pt;width:272.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" filled="f" strokeweight=".5pt">
                      <v:textbox>
                        <w:txbxContent>
                          <w:p w14:paraId="301FEDCB" w14:textId="77777777" w:rsidR="009A2B8A" w:rsidRPr="00AC778B" w:rsidRDefault="009A2B8A" w:rsidP="009A2B8A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9A2B8A" w:rsidRPr="009A2B8A" w14:paraId="4BBDF2C9" w14:textId="77777777" w:rsidTr="0095094E">
        <w:tc>
          <w:tcPr>
            <w:tcW w:w="3227" w:type="dxa"/>
            <w:vAlign w:val="center"/>
          </w:tcPr>
          <w:p w14:paraId="7B50E5E0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2B8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Ders / Tez Başlığı:</w:t>
            </w:r>
          </w:p>
        </w:tc>
        <w:tc>
          <w:tcPr>
            <w:tcW w:w="7402" w:type="dxa"/>
          </w:tcPr>
          <w:p w14:paraId="698FC679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2B8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873078" wp14:editId="5D5B12D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39370</wp:posOffset>
                      </wp:positionV>
                      <wp:extent cx="3459480" cy="274320"/>
                      <wp:effectExtent l="0" t="0" r="26670" b="11430"/>
                      <wp:wrapThrough wrapText="bothSides">
                        <wp:wrapPolygon edited="0">
                          <wp:start x="0" y="0"/>
                          <wp:lineTo x="0" y="21000"/>
                          <wp:lineTo x="21648" y="21000"/>
                          <wp:lineTo x="21648" y="0"/>
                          <wp:lineTo x="0" y="0"/>
                        </wp:wrapPolygon>
                      </wp:wrapThrough>
                      <wp:docPr id="146480750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94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971B09" w14:textId="77777777" w:rsidR="009A2B8A" w:rsidRPr="00AC778B" w:rsidRDefault="009A2B8A" w:rsidP="009A2B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73078" id="_x0000_s1028" type="#_x0000_t202" style="position:absolute;margin-left:-.2pt;margin-top:3.1pt;width:272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" filled="f" strokeweight=".5pt">
                      <v:textbox>
                        <w:txbxContent>
                          <w:p w14:paraId="10971B09" w14:textId="77777777" w:rsidR="009A2B8A" w:rsidRPr="00AC778B" w:rsidRDefault="009A2B8A" w:rsidP="009A2B8A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9A2B8A" w:rsidRPr="009A2B8A" w14:paraId="7E73C4EA" w14:textId="77777777" w:rsidTr="0095094E">
        <w:tc>
          <w:tcPr>
            <w:tcW w:w="3227" w:type="dxa"/>
            <w:vAlign w:val="center"/>
          </w:tcPr>
          <w:p w14:paraId="5117F943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2B8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Akademik Yıl/Dönem:</w:t>
            </w:r>
          </w:p>
        </w:tc>
        <w:tc>
          <w:tcPr>
            <w:tcW w:w="7402" w:type="dxa"/>
          </w:tcPr>
          <w:p w14:paraId="1FC25CED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2B8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EF3C4C" wp14:editId="39E8DB4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54610</wp:posOffset>
                      </wp:positionV>
                      <wp:extent cx="3459480" cy="274320"/>
                      <wp:effectExtent l="0" t="0" r="26670" b="11430"/>
                      <wp:wrapThrough wrapText="bothSides">
                        <wp:wrapPolygon edited="0">
                          <wp:start x="0" y="0"/>
                          <wp:lineTo x="0" y="21000"/>
                          <wp:lineTo x="21648" y="21000"/>
                          <wp:lineTo x="21648" y="0"/>
                          <wp:lineTo x="0" y="0"/>
                        </wp:wrapPolygon>
                      </wp:wrapThrough>
                      <wp:docPr id="1293766843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94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3D4475" w14:textId="77777777" w:rsidR="009A2B8A" w:rsidRPr="00AC778B" w:rsidRDefault="009A2B8A" w:rsidP="009A2B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F3C4C" id="_x0000_s1029" type="#_x0000_t202" style="position:absolute;margin-left:-.2pt;margin-top:4.3pt;width:272.4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" filled="f" strokeweight=".5pt">
                      <v:textbox>
                        <w:txbxContent>
                          <w:p w14:paraId="3F3D4475" w14:textId="77777777" w:rsidR="009A2B8A" w:rsidRPr="00AC778B" w:rsidRDefault="009A2B8A" w:rsidP="009A2B8A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3A563686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87693B7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9A2B8A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31A21D" wp14:editId="17B8EF74">
                <wp:simplePos x="0" y="0"/>
                <wp:positionH relativeFrom="column">
                  <wp:posOffset>4133850</wp:posOffset>
                </wp:positionH>
                <wp:positionV relativeFrom="paragraph">
                  <wp:posOffset>365125</wp:posOffset>
                </wp:positionV>
                <wp:extent cx="2034540" cy="259080"/>
                <wp:effectExtent l="0" t="0" r="22860" b="26670"/>
                <wp:wrapNone/>
                <wp:docPr id="63677509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D1771" w14:textId="77777777" w:rsidR="009A2B8A" w:rsidRPr="00AC778B" w:rsidRDefault="009A2B8A" w:rsidP="009A2B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A21D" id="_x0000_s1030" type="#_x0000_t202" style="position:absolute;margin-left:325.5pt;margin-top:28.75pt;width:160.2pt;height:20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" filled="f" strokeweight=".5pt">
                <v:textbox>
                  <w:txbxContent>
                    <w:p w14:paraId="13ED1771" w14:textId="77777777" w:rsidR="009A2B8A" w:rsidRPr="00AC778B" w:rsidRDefault="009A2B8A" w:rsidP="009A2B8A"/>
                  </w:txbxContent>
                </v:textbox>
              </v:shape>
            </w:pict>
          </mc:Fallback>
        </mc:AlternateContent>
      </w:r>
      <w:r w:rsidRPr="009A2B8A">
        <w:rPr>
          <w:rFonts w:ascii="Times New Roman" w:hAnsi="Times New Roman" w:cs="Times New Roman"/>
          <w:sz w:val="24"/>
          <w:szCs w:val="24"/>
          <w:lang w:val="tr-TR"/>
        </w:rPr>
        <w:t>Teslim Edilen Çalışmanın Türü: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6"/>
        <w:gridCol w:w="1462"/>
        <w:gridCol w:w="2029"/>
        <w:gridCol w:w="3258"/>
      </w:tblGrid>
      <w:tr w:rsidR="009A2B8A" w:rsidRPr="009A2B8A" w14:paraId="0673E011" w14:textId="77777777" w:rsidTr="0095094E">
        <w:tc>
          <w:tcPr>
            <w:tcW w:w="1101" w:type="dxa"/>
          </w:tcPr>
          <w:p w14:paraId="180D8F93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-68521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B8A">
                  <w:rPr>
                    <w:rFonts w:ascii="Segoe UI Symbol" w:eastAsia="MS Gothic" w:hAnsi="Segoe UI Symbol" w:cs="Segoe UI Symbol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Pr="009A2B8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Ödev  </w:t>
            </w:r>
          </w:p>
        </w:tc>
        <w:tc>
          <w:tcPr>
            <w:tcW w:w="992" w:type="dxa"/>
          </w:tcPr>
          <w:p w14:paraId="5B49C7CD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-126199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B8A">
                  <w:rPr>
                    <w:rFonts w:ascii="Segoe UI Symbol" w:eastAsia="MS Gothic" w:hAnsi="Segoe UI Symbol" w:cs="Segoe UI Symbol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Pr="009A2B8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Proje  </w:t>
            </w:r>
          </w:p>
        </w:tc>
        <w:tc>
          <w:tcPr>
            <w:tcW w:w="1701" w:type="dxa"/>
          </w:tcPr>
          <w:p w14:paraId="3882F5AA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144612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B8A">
                  <w:rPr>
                    <w:rFonts w:ascii="Segoe UI Symbol" w:eastAsia="MS Gothic" w:hAnsi="Segoe UI Symbol" w:cs="Segoe UI Symbol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Pr="009A2B8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Bitirme Tezi  </w:t>
            </w:r>
          </w:p>
        </w:tc>
        <w:tc>
          <w:tcPr>
            <w:tcW w:w="2410" w:type="dxa"/>
          </w:tcPr>
          <w:p w14:paraId="13174DB5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-34880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B8A">
                  <w:rPr>
                    <w:rFonts w:ascii="Segoe UI Symbol" w:eastAsia="MS Gothic" w:hAnsi="Segoe UI Symbol" w:cs="Segoe UI Symbol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Pr="009A2B8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Uygulama Çalışması</w:t>
            </w:r>
          </w:p>
        </w:tc>
        <w:tc>
          <w:tcPr>
            <w:tcW w:w="4425" w:type="dxa"/>
          </w:tcPr>
          <w:p w14:paraId="000CCF28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188252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2B8A">
                  <w:rPr>
                    <w:rFonts w:ascii="Segoe UI Symbol" w:eastAsia="MS Gothic" w:hAnsi="Segoe UI Symbol" w:cs="Segoe UI Symbol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Pr="009A2B8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Diğer </w:t>
            </w:r>
          </w:p>
        </w:tc>
      </w:tr>
    </w:tbl>
    <w:p w14:paraId="266797F0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7177"/>
      </w:tblGrid>
      <w:tr w:rsidR="009A2B8A" w:rsidRPr="009A2B8A" w14:paraId="237EB7A9" w14:textId="77777777" w:rsidTr="009A2B8A">
        <w:trPr>
          <w:trHeight w:val="635"/>
        </w:trPr>
        <w:tc>
          <w:tcPr>
            <w:tcW w:w="3279" w:type="dxa"/>
            <w:vAlign w:val="center"/>
          </w:tcPr>
          <w:p w14:paraId="6F3C9650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2B8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Kullanılan ÜYZ Aracı (adı ve sürüm bilgisi):</w:t>
            </w:r>
          </w:p>
        </w:tc>
        <w:tc>
          <w:tcPr>
            <w:tcW w:w="7177" w:type="dxa"/>
          </w:tcPr>
          <w:p w14:paraId="025F77AC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2B8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4445F1" wp14:editId="5F20A19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72390</wp:posOffset>
                      </wp:positionV>
                      <wp:extent cx="3459480" cy="274320"/>
                      <wp:effectExtent l="0" t="0" r="26670" b="11430"/>
                      <wp:wrapThrough wrapText="bothSides">
                        <wp:wrapPolygon edited="0">
                          <wp:start x="0" y="0"/>
                          <wp:lineTo x="0" y="21000"/>
                          <wp:lineTo x="21648" y="21000"/>
                          <wp:lineTo x="21648" y="0"/>
                          <wp:lineTo x="0" y="0"/>
                        </wp:wrapPolygon>
                      </wp:wrapThrough>
                      <wp:docPr id="1618257537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94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A8C603" w14:textId="77777777" w:rsidR="009A2B8A" w:rsidRPr="00AC778B" w:rsidRDefault="009A2B8A" w:rsidP="009A2B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445F1" id="_x0000_s1031" type="#_x0000_t202" style="position:absolute;margin-left:2.55pt;margin-top:5.7pt;width:272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" filled="f" strokeweight=".5pt">
                      <v:textbox>
                        <w:txbxContent>
                          <w:p w14:paraId="31A8C603" w14:textId="77777777" w:rsidR="009A2B8A" w:rsidRPr="00AC778B" w:rsidRDefault="009A2B8A" w:rsidP="009A2B8A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9A2B8A" w:rsidRPr="009A2B8A" w14:paraId="2DF6B401" w14:textId="77777777" w:rsidTr="009A2B8A">
        <w:trPr>
          <w:trHeight w:val="844"/>
        </w:trPr>
        <w:tc>
          <w:tcPr>
            <w:tcW w:w="3279" w:type="dxa"/>
            <w:vAlign w:val="center"/>
          </w:tcPr>
          <w:p w14:paraId="4F588E63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2B8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Kullanım Amaçları (</w:t>
            </w:r>
            <w:proofErr w:type="gramStart"/>
            <w:r w:rsidRPr="009A2B8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literatür</w:t>
            </w:r>
            <w:proofErr w:type="gramEnd"/>
            <w:r w:rsidRPr="009A2B8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taraması, dil kontrolü, vb.):</w:t>
            </w:r>
          </w:p>
        </w:tc>
        <w:tc>
          <w:tcPr>
            <w:tcW w:w="7177" w:type="dxa"/>
          </w:tcPr>
          <w:p w14:paraId="135B3B18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2B8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232A1B" wp14:editId="2CEFE0F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122555</wp:posOffset>
                      </wp:positionV>
                      <wp:extent cx="3459480" cy="274320"/>
                      <wp:effectExtent l="0" t="0" r="26670" b="11430"/>
                      <wp:wrapThrough wrapText="bothSides">
                        <wp:wrapPolygon edited="0">
                          <wp:start x="0" y="0"/>
                          <wp:lineTo x="0" y="21000"/>
                          <wp:lineTo x="21648" y="21000"/>
                          <wp:lineTo x="21648" y="0"/>
                          <wp:lineTo x="0" y="0"/>
                        </wp:wrapPolygon>
                      </wp:wrapThrough>
                      <wp:docPr id="927469398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94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412DB0" w14:textId="77777777" w:rsidR="009A2B8A" w:rsidRPr="00AC778B" w:rsidRDefault="009A2B8A" w:rsidP="009A2B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32A1B" id="_x0000_s1032" type="#_x0000_t202" style="position:absolute;margin-left:4.05pt;margin-top:9.65pt;width:272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" filled="f" strokeweight=".5pt">
                      <v:textbox>
                        <w:txbxContent>
                          <w:p w14:paraId="37412DB0" w14:textId="77777777" w:rsidR="009A2B8A" w:rsidRPr="00AC778B" w:rsidRDefault="009A2B8A" w:rsidP="009A2B8A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9A2B8A" w:rsidRPr="009A2B8A" w14:paraId="63D5E02F" w14:textId="77777777" w:rsidTr="009A2B8A">
        <w:trPr>
          <w:trHeight w:val="860"/>
        </w:trPr>
        <w:tc>
          <w:tcPr>
            <w:tcW w:w="3279" w:type="dxa"/>
            <w:vAlign w:val="center"/>
          </w:tcPr>
          <w:p w14:paraId="6C644B40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2B8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Kullanım Kapsamı (% katkı tahmini):</w:t>
            </w:r>
          </w:p>
        </w:tc>
        <w:tc>
          <w:tcPr>
            <w:tcW w:w="7177" w:type="dxa"/>
          </w:tcPr>
          <w:p w14:paraId="5EA7BBA0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2B8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C05836" wp14:editId="7133C3A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89535</wp:posOffset>
                      </wp:positionV>
                      <wp:extent cx="3459480" cy="274320"/>
                      <wp:effectExtent l="0" t="0" r="26670" b="11430"/>
                      <wp:wrapThrough wrapText="bothSides">
                        <wp:wrapPolygon edited="0">
                          <wp:start x="0" y="0"/>
                          <wp:lineTo x="0" y="21000"/>
                          <wp:lineTo x="21648" y="21000"/>
                          <wp:lineTo x="21648" y="0"/>
                          <wp:lineTo x="0" y="0"/>
                        </wp:wrapPolygon>
                      </wp:wrapThrough>
                      <wp:docPr id="1411654957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94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6AE0C6" w14:textId="77777777" w:rsidR="009A2B8A" w:rsidRPr="00AC778B" w:rsidRDefault="009A2B8A" w:rsidP="009A2B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05836" id="_x0000_s1033" type="#_x0000_t202" style="position:absolute;margin-left:2.75pt;margin-top:7.05pt;width:272.4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" filled="f" strokeweight=".5pt">
                      <v:textbox>
                        <w:txbxContent>
                          <w:p w14:paraId="5F6AE0C6" w14:textId="77777777" w:rsidR="009A2B8A" w:rsidRPr="00AC778B" w:rsidRDefault="009A2B8A" w:rsidP="009A2B8A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1F065CF8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2294D2A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5823182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  <w:lang w:val="tr-TR"/>
        </w:rPr>
      </w:pPr>
      <w:sdt>
        <w:sdtPr>
          <w:rPr>
            <w:rFonts w:ascii="Times New Roman" w:hAnsi="Times New Roman" w:cs="Times New Roman"/>
            <w:sz w:val="24"/>
            <w:szCs w:val="24"/>
            <w:lang w:val="tr-TR"/>
          </w:rPr>
          <w:id w:val="1328861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B8A">
            <w:rPr>
              <w:rFonts w:ascii="Segoe UI Symbol" w:eastAsia="MS Gothic" w:hAnsi="Segoe UI Symbol" w:cs="Segoe UI Symbol"/>
              <w:sz w:val="24"/>
              <w:szCs w:val="24"/>
              <w:lang w:val="tr-TR"/>
            </w:rPr>
            <w:t>☐</w:t>
          </w:r>
        </w:sdtContent>
      </w:sdt>
      <w:r w:rsidRPr="009A2B8A">
        <w:rPr>
          <w:rFonts w:ascii="Times New Roman" w:hAnsi="Times New Roman" w:cs="Times New Roman"/>
          <w:sz w:val="24"/>
          <w:szCs w:val="24"/>
          <w:lang w:val="tr-TR"/>
        </w:rPr>
        <w:t xml:space="preserve"> Yukarıda beyan ettiğim bilgiler doğrultusunda çalışmamda üretken yapay zekâ araçlarını etik ilkeler çerçevesinde kullandığımı ve tüm sorumluluğun tarafıma ait olduğunu kabul ediyorum.</w:t>
      </w:r>
    </w:p>
    <w:p w14:paraId="3EB1F542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2729"/>
        <w:gridCol w:w="803"/>
        <w:gridCol w:w="2617"/>
      </w:tblGrid>
      <w:tr w:rsidR="009A2B8A" w:rsidRPr="009A2B8A" w14:paraId="26B8BE04" w14:textId="77777777" w:rsidTr="0095094E">
        <w:tc>
          <w:tcPr>
            <w:tcW w:w="736" w:type="dxa"/>
          </w:tcPr>
          <w:p w14:paraId="4C1AC52F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2B8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İmza:</w:t>
            </w:r>
          </w:p>
        </w:tc>
        <w:tc>
          <w:tcPr>
            <w:tcW w:w="2751" w:type="dxa"/>
          </w:tcPr>
          <w:p w14:paraId="3A0B7E9B" w14:textId="77777777" w:rsidR="009A2B8A" w:rsidRPr="009A2B8A" w:rsidRDefault="009A2B8A" w:rsidP="0095094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604D4AD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86" w:type="dxa"/>
          </w:tcPr>
          <w:p w14:paraId="625FDEEA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A2B8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Tarih:</w:t>
            </w:r>
          </w:p>
          <w:p w14:paraId="12F7B0B2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39" w:type="dxa"/>
          </w:tcPr>
          <w:p w14:paraId="43424F8A" w14:textId="77777777" w:rsidR="009A2B8A" w:rsidRPr="009A2B8A" w:rsidRDefault="009A2B8A" w:rsidP="0095094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1F247C8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85E6AAF" w14:textId="77777777" w:rsidR="009A2B8A" w:rsidRDefault="009A2B8A" w:rsidP="009A2B8A"/>
    <w:p w14:paraId="429F597B" w14:textId="77777777" w:rsidR="009A2B8A" w:rsidRDefault="009A2B8A" w:rsidP="00A962B4">
      <w:pPr>
        <w:ind w:left="567" w:hanging="294"/>
        <w:jc w:val="both"/>
        <w:rPr>
          <w:rFonts w:ascii="Times New Roman" w:hAnsi="Times New Roman" w:cs="Times New Roman"/>
          <w:sz w:val="24"/>
          <w:szCs w:val="24"/>
          <w:lang w:val="tr-TR"/>
        </w:rPr>
        <w:sectPr w:rsidR="009A2B8A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26EF889" w14:textId="436DB1AC" w:rsidR="009A2B8A" w:rsidRPr="009A2B8A" w:rsidRDefault="009A2B8A" w:rsidP="000E52C8">
      <w:pPr>
        <w:pStyle w:val="Balk1"/>
      </w:pPr>
      <w:bookmarkStart w:id="2" w:name="_Ref204094724"/>
      <w:r w:rsidRPr="009A2B8A">
        <w:lastRenderedPageBreak/>
        <w:t xml:space="preserve">ÇAKÜ </w:t>
      </w:r>
      <w:proofErr w:type="spellStart"/>
      <w:r w:rsidRPr="009A2B8A">
        <w:t>Bilgi</w:t>
      </w:r>
      <w:proofErr w:type="spellEnd"/>
      <w:r w:rsidRPr="009A2B8A">
        <w:t xml:space="preserve"> </w:t>
      </w:r>
      <w:proofErr w:type="spellStart"/>
      <w:r w:rsidRPr="009A2B8A">
        <w:t>ve</w:t>
      </w:r>
      <w:proofErr w:type="spellEnd"/>
      <w:r w:rsidRPr="009A2B8A">
        <w:t xml:space="preserve"> </w:t>
      </w:r>
      <w:proofErr w:type="spellStart"/>
      <w:r w:rsidRPr="009A2B8A">
        <w:t>Belge</w:t>
      </w:r>
      <w:proofErr w:type="spellEnd"/>
      <w:r w:rsidRPr="009A2B8A">
        <w:t xml:space="preserve"> </w:t>
      </w:r>
      <w:proofErr w:type="spellStart"/>
      <w:r w:rsidRPr="009A2B8A">
        <w:t>Yönetimi</w:t>
      </w:r>
      <w:proofErr w:type="spellEnd"/>
      <w:r w:rsidRPr="009A2B8A">
        <w:t xml:space="preserve"> </w:t>
      </w:r>
      <w:proofErr w:type="spellStart"/>
      <w:r w:rsidRPr="009A2B8A">
        <w:t>Bölümü</w:t>
      </w:r>
      <w:proofErr w:type="spellEnd"/>
      <w:r w:rsidRPr="009A2B8A">
        <w:t xml:space="preserve"> </w:t>
      </w:r>
      <w:r w:rsidR="000E52C8">
        <w:br/>
      </w:r>
      <w:proofErr w:type="spellStart"/>
      <w:r w:rsidRPr="009A2B8A">
        <w:t>Özgünlük</w:t>
      </w:r>
      <w:proofErr w:type="spellEnd"/>
      <w:r w:rsidRPr="009A2B8A">
        <w:t xml:space="preserve"> </w:t>
      </w:r>
      <w:proofErr w:type="spellStart"/>
      <w:r w:rsidRPr="009A2B8A">
        <w:t>ve</w:t>
      </w:r>
      <w:proofErr w:type="spellEnd"/>
      <w:r w:rsidRPr="009A2B8A">
        <w:t xml:space="preserve"> </w:t>
      </w:r>
      <w:proofErr w:type="spellStart"/>
      <w:r w:rsidRPr="009A2B8A">
        <w:t>Üretken</w:t>
      </w:r>
      <w:proofErr w:type="spellEnd"/>
      <w:r w:rsidRPr="009A2B8A">
        <w:t xml:space="preserve"> </w:t>
      </w:r>
      <w:proofErr w:type="spellStart"/>
      <w:r w:rsidRPr="009A2B8A">
        <w:t>Yapay</w:t>
      </w:r>
      <w:proofErr w:type="spellEnd"/>
      <w:r w:rsidRPr="009A2B8A">
        <w:t xml:space="preserve"> </w:t>
      </w:r>
      <w:proofErr w:type="spellStart"/>
      <w:r w:rsidRPr="009A2B8A">
        <w:t>Zekâ</w:t>
      </w:r>
      <w:proofErr w:type="spellEnd"/>
      <w:r w:rsidRPr="009A2B8A">
        <w:t xml:space="preserve"> </w:t>
      </w:r>
      <w:proofErr w:type="spellStart"/>
      <w:r w:rsidRPr="009A2B8A">
        <w:t>Kullanım</w:t>
      </w:r>
      <w:proofErr w:type="spellEnd"/>
      <w:r w:rsidRPr="009A2B8A">
        <w:t xml:space="preserve"> </w:t>
      </w:r>
      <w:proofErr w:type="spellStart"/>
      <w:r w:rsidRPr="009A2B8A">
        <w:t>Bildirimi</w:t>
      </w:r>
      <w:bookmarkEnd w:id="2"/>
      <w:proofErr w:type="spellEnd"/>
    </w:p>
    <w:p w14:paraId="36417304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  <w:r w:rsidRPr="009A2B8A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sunduğum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çalışmanın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kendi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özgün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katkılarımı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içerdiğini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kurallara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hazırlandığını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>.</w:t>
      </w:r>
    </w:p>
    <w:p w14:paraId="07E632BA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</w:p>
    <w:p w14:paraId="2534CDFB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2B8A">
        <w:rPr>
          <w:rFonts w:ascii="Times New Roman" w:hAnsi="Times New Roman" w:cs="Times New Roman"/>
          <w:sz w:val="24"/>
          <w:szCs w:val="24"/>
        </w:rPr>
        <w:t>Üretken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Yapay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Zekâ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Kullanımı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>:</w:t>
      </w:r>
    </w:p>
    <w:p w14:paraId="75CEE9CD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31001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B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2B8A">
        <w:rPr>
          <w:rFonts w:ascii="Times New Roman" w:hAnsi="Times New Roman" w:cs="Times New Roman"/>
          <w:sz w:val="24"/>
          <w:szCs w:val="24"/>
        </w:rPr>
        <w:t xml:space="preserve"> Bu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çalışmada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hiçbir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ÜYZ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aracı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kullanılmamıştır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>.</w:t>
      </w:r>
      <w:r w:rsidRPr="009A2B8A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1512416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B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2B8A">
        <w:rPr>
          <w:rFonts w:ascii="Times New Roman" w:hAnsi="Times New Roman" w:cs="Times New Roman"/>
          <w:sz w:val="24"/>
          <w:szCs w:val="24"/>
        </w:rPr>
        <w:t xml:space="preserve"> Bu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çalışmada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ÜYZ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aracı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kullanılmıştır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detayları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belirtilmiştir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5312"/>
      </w:tblGrid>
      <w:tr w:rsidR="009A2B8A" w:rsidRPr="009A2B8A" w14:paraId="6CB943DC" w14:textId="77777777" w:rsidTr="0095094E">
        <w:tc>
          <w:tcPr>
            <w:tcW w:w="3369" w:type="dxa"/>
            <w:vAlign w:val="center"/>
          </w:tcPr>
          <w:p w14:paraId="1DEC5297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B8A">
              <w:rPr>
                <w:rFonts w:ascii="Times New Roman" w:hAnsi="Times New Roman" w:cs="Times New Roman"/>
                <w:sz w:val="24"/>
                <w:szCs w:val="24"/>
              </w:rPr>
              <w:t>Kullanılan</w:t>
            </w:r>
            <w:proofErr w:type="spellEnd"/>
            <w:r w:rsidRPr="009A2B8A">
              <w:rPr>
                <w:rFonts w:ascii="Times New Roman" w:hAnsi="Times New Roman" w:cs="Times New Roman"/>
                <w:sz w:val="24"/>
                <w:szCs w:val="24"/>
              </w:rPr>
              <w:t xml:space="preserve"> ÜYZ </w:t>
            </w:r>
            <w:proofErr w:type="spellStart"/>
            <w:r w:rsidRPr="009A2B8A">
              <w:rPr>
                <w:rFonts w:ascii="Times New Roman" w:hAnsi="Times New Roman" w:cs="Times New Roman"/>
                <w:sz w:val="24"/>
                <w:szCs w:val="24"/>
              </w:rPr>
              <w:t>Aracı</w:t>
            </w:r>
            <w:proofErr w:type="spellEnd"/>
            <w:r w:rsidRPr="009A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B8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A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B8A">
              <w:rPr>
                <w:rFonts w:ascii="Times New Roman" w:hAnsi="Times New Roman" w:cs="Times New Roman"/>
                <w:sz w:val="24"/>
                <w:szCs w:val="24"/>
              </w:rPr>
              <w:t>Sürümü</w:t>
            </w:r>
            <w:proofErr w:type="spellEnd"/>
            <w:r w:rsidRPr="009A2B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291ABD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14:paraId="59F37AC2" w14:textId="1557BB6C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8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0345FB" wp14:editId="0441400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483870</wp:posOffset>
                      </wp:positionV>
                      <wp:extent cx="3368040" cy="228600"/>
                      <wp:effectExtent l="0" t="0" r="22860" b="19050"/>
                      <wp:wrapNone/>
                      <wp:docPr id="668799933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80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0A58D7" w14:textId="77777777" w:rsidR="009A2B8A" w:rsidRDefault="009A2B8A" w:rsidP="009A2B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0345FB" id="_x0000_s1034" type="#_x0000_t202" style="position:absolute;margin-left:-2.5pt;margin-top:38.1pt;width:265.2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" fillcolor="white [3201]" strokeweight=".5pt">
                      <v:textbox>
                        <w:txbxContent>
                          <w:p w14:paraId="670A58D7" w14:textId="77777777" w:rsidR="009A2B8A" w:rsidRDefault="009A2B8A" w:rsidP="009A2B8A"/>
                        </w:txbxContent>
                      </v:textbox>
                    </v:shape>
                  </w:pict>
                </mc:Fallback>
              </mc:AlternateContent>
            </w:r>
            <w:r w:rsidRPr="009A2B8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219F74" wp14:editId="4ECEF17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62230</wp:posOffset>
                      </wp:positionV>
                      <wp:extent cx="3368040" cy="228600"/>
                      <wp:effectExtent l="0" t="0" r="22860" b="19050"/>
                      <wp:wrapNone/>
                      <wp:docPr id="1306953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80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980246" w14:textId="77777777" w:rsidR="009A2B8A" w:rsidRDefault="009A2B8A" w:rsidP="009A2B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219F74" id="_x0000_s1035" type="#_x0000_t202" style="position:absolute;margin-left:-2.25pt;margin-top:4.9pt;width:265.2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" fillcolor="white [3201]" strokeweight=".5pt">
                      <v:textbox>
                        <w:txbxContent>
                          <w:p w14:paraId="57980246" w14:textId="77777777" w:rsidR="009A2B8A" w:rsidRDefault="009A2B8A" w:rsidP="009A2B8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A2B8A" w:rsidRPr="009A2B8A" w14:paraId="60C10721" w14:textId="77777777" w:rsidTr="0095094E">
        <w:tc>
          <w:tcPr>
            <w:tcW w:w="3369" w:type="dxa"/>
            <w:vAlign w:val="center"/>
          </w:tcPr>
          <w:p w14:paraId="1A6D3188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B8A">
              <w:rPr>
                <w:rFonts w:ascii="Times New Roman" w:hAnsi="Times New Roman" w:cs="Times New Roman"/>
                <w:sz w:val="24"/>
                <w:szCs w:val="24"/>
              </w:rPr>
              <w:t>Kullanım</w:t>
            </w:r>
            <w:proofErr w:type="spellEnd"/>
            <w:r w:rsidRPr="009A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B8A">
              <w:rPr>
                <w:rFonts w:ascii="Times New Roman" w:hAnsi="Times New Roman" w:cs="Times New Roman"/>
                <w:sz w:val="24"/>
                <w:szCs w:val="24"/>
              </w:rPr>
              <w:t>Amacı</w:t>
            </w:r>
            <w:proofErr w:type="spellEnd"/>
            <w:r w:rsidRPr="009A2B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11E361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14:paraId="4B4CEA30" w14:textId="4A50B5B5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8A" w:rsidRPr="009A2B8A" w14:paraId="1F22BA68" w14:textId="77777777" w:rsidTr="0095094E">
        <w:tc>
          <w:tcPr>
            <w:tcW w:w="3369" w:type="dxa"/>
            <w:vAlign w:val="center"/>
          </w:tcPr>
          <w:p w14:paraId="683B7911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B8A">
              <w:rPr>
                <w:rFonts w:ascii="Times New Roman" w:hAnsi="Times New Roman" w:cs="Times New Roman"/>
                <w:sz w:val="24"/>
                <w:szCs w:val="24"/>
              </w:rPr>
              <w:t>Kullanım</w:t>
            </w:r>
            <w:proofErr w:type="spellEnd"/>
            <w:r w:rsidRPr="009A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B8A">
              <w:rPr>
                <w:rFonts w:ascii="Times New Roman" w:hAnsi="Times New Roman" w:cs="Times New Roman"/>
                <w:sz w:val="24"/>
                <w:szCs w:val="24"/>
              </w:rPr>
              <w:t>Kapsamı</w:t>
            </w:r>
            <w:proofErr w:type="spellEnd"/>
            <w:r w:rsidRPr="009A2B8A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</w:p>
        </w:tc>
        <w:tc>
          <w:tcPr>
            <w:tcW w:w="5411" w:type="dxa"/>
          </w:tcPr>
          <w:p w14:paraId="4CA07996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8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3555D3" wp14:editId="2F2A360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6985</wp:posOffset>
                      </wp:positionV>
                      <wp:extent cx="3368040" cy="228600"/>
                      <wp:effectExtent l="0" t="0" r="22860" b="19050"/>
                      <wp:wrapNone/>
                      <wp:docPr id="739848267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80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74B4D2" w14:textId="77777777" w:rsidR="009A2B8A" w:rsidRDefault="009A2B8A" w:rsidP="009A2B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555D3" id="_x0000_s1036" type="#_x0000_t202" style="position:absolute;margin-left:-2.5pt;margin-top:.55pt;width:265.2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" fillcolor="white [3201]" strokeweight=".5pt">
                      <v:textbox>
                        <w:txbxContent>
                          <w:p w14:paraId="6074B4D2" w14:textId="77777777" w:rsidR="009A2B8A" w:rsidRDefault="009A2B8A" w:rsidP="009A2B8A"/>
                        </w:txbxContent>
                      </v:textbox>
                    </v:shape>
                  </w:pict>
                </mc:Fallback>
              </mc:AlternateContent>
            </w:r>
          </w:p>
          <w:p w14:paraId="4365455C" w14:textId="77777777" w:rsidR="009A2B8A" w:rsidRPr="009A2B8A" w:rsidRDefault="009A2B8A" w:rsidP="0095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55F569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</w:p>
    <w:p w14:paraId="06B47784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</w:p>
    <w:p w14:paraId="5459C989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2B8A">
        <w:rPr>
          <w:rFonts w:ascii="Times New Roman" w:hAnsi="Times New Roman" w:cs="Times New Roman"/>
          <w:sz w:val="24"/>
          <w:szCs w:val="24"/>
        </w:rPr>
        <w:t>Yukarıdaki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doğruluğunu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onaylar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çalışmanın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bilimsel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sorumluluğunun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tarafıma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>.</w:t>
      </w:r>
    </w:p>
    <w:p w14:paraId="13956AA8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</w:p>
    <w:p w14:paraId="6629795C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2B8A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: _______________________   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: ____________   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Tarih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>: __________</w:t>
      </w:r>
    </w:p>
    <w:p w14:paraId="1A69C720" w14:textId="61BDC977" w:rsidR="009A2B8A" w:rsidRDefault="009A2B8A" w:rsidP="00A962B4">
      <w:pPr>
        <w:ind w:left="567" w:hanging="294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A63DD89" w14:textId="77777777" w:rsidR="009A2B8A" w:rsidRDefault="009A2B8A" w:rsidP="00A962B4">
      <w:pPr>
        <w:ind w:left="567" w:hanging="294"/>
        <w:jc w:val="both"/>
        <w:rPr>
          <w:rFonts w:ascii="Times New Roman" w:hAnsi="Times New Roman" w:cs="Times New Roman"/>
          <w:sz w:val="24"/>
          <w:szCs w:val="24"/>
          <w:lang w:val="tr-TR"/>
        </w:rPr>
        <w:sectPr w:rsidR="009A2B8A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FBA3523" w14:textId="1EDA9AB4" w:rsidR="009A2B8A" w:rsidRPr="009A2B8A" w:rsidRDefault="009A2B8A" w:rsidP="000E52C8">
      <w:pPr>
        <w:pStyle w:val="Balk1"/>
      </w:pPr>
      <w:bookmarkStart w:id="3" w:name="_Ref204094750"/>
      <w:r w:rsidRPr="009A2B8A">
        <w:lastRenderedPageBreak/>
        <w:t xml:space="preserve">ÇAKÜ </w:t>
      </w:r>
      <w:proofErr w:type="spellStart"/>
      <w:r w:rsidRPr="009A2B8A">
        <w:t>Bilgi</w:t>
      </w:r>
      <w:proofErr w:type="spellEnd"/>
      <w:r w:rsidRPr="009A2B8A">
        <w:t xml:space="preserve"> </w:t>
      </w:r>
      <w:proofErr w:type="spellStart"/>
      <w:r w:rsidRPr="009A2B8A">
        <w:t>ve</w:t>
      </w:r>
      <w:proofErr w:type="spellEnd"/>
      <w:r w:rsidRPr="009A2B8A">
        <w:t xml:space="preserve"> </w:t>
      </w:r>
      <w:proofErr w:type="spellStart"/>
      <w:r w:rsidRPr="009A2B8A">
        <w:t>Belge</w:t>
      </w:r>
      <w:proofErr w:type="spellEnd"/>
      <w:r w:rsidRPr="009A2B8A">
        <w:t xml:space="preserve"> </w:t>
      </w:r>
      <w:proofErr w:type="spellStart"/>
      <w:r w:rsidRPr="009A2B8A">
        <w:t>Yönetimi</w:t>
      </w:r>
      <w:proofErr w:type="spellEnd"/>
      <w:r w:rsidRPr="009A2B8A">
        <w:t xml:space="preserve"> </w:t>
      </w:r>
      <w:proofErr w:type="spellStart"/>
      <w:r w:rsidRPr="009A2B8A">
        <w:t>Bölümü</w:t>
      </w:r>
      <w:proofErr w:type="spellEnd"/>
      <w:r w:rsidR="000E52C8">
        <w:t xml:space="preserve"> </w:t>
      </w:r>
      <w:r w:rsidR="000E52C8">
        <w:br/>
      </w:r>
      <w:proofErr w:type="spellStart"/>
      <w:r w:rsidRPr="009A2B8A">
        <w:t>Üretken</w:t>
      </w:r>
      <w:proofErr w:type="spellEnd"/>
      <w:r w:rsidRPr="009A2B8A">
        <w:t xml:space="preserve"> </w:t>
      </w:r>
      <w:proofErr w:type="spellStart"/>
      <w:r w:rsidRPr="009A2B8A">
        <w:t>Yapay</w:t>
      </w:r>
      <w:proofErr w:type="spellEnd"/>
      <w:r w:rsidRPr="009A2B8A">
        <w:t xml:space="preserve"> </w:t>
      </w:r>
      <w:proofErr w:type="spellStart"/>
      <w:r w:rsidRPr="009A2B8A">
        <w:t>Zekâ</w:t>
      </w:r>
      <w:proofErr w:type="spellEnd"/>
      <w:r w:rsidRPr="009A2B8A">
        <w:t xml:space="preserve"> </w:t>
      </w:r>
      <w:proofErr w:type="spellStart"/>
      <w:r w:rsidRPr="009A2B8A">
        <w:t>Kullanımı</w:t>
      </w:r>
      <w:proofErr w:type="spellEnd"/>
      <w:r w:rsidRPr="009A2B8A">
        <w:t xml:space="preserve"> </w:t>
      </w:r>
      <w:proofErr w:type="spellStart"/>
      <w:r w:rsidRPr="009A2B8A">
        <w:t>Etik</w:t>
      </w:r>
      <w:proofErr w:type="spellEnd"/>
      <w:r w:rsidRPr="009A2B8A">
        <w:t xml:space="preserve"> </w:t>
      </w:r>
      <w:proofErr w:type="spellStart"/>
      <w:r w:rsidRPr="009A2B8A">
        <w:t>Uyum</w:t>
      </w:r>
      <w:proofErr w:type="spellEnd"/>
      <w:r w:rsidRPr="009A2B8A">
        <w:t xml:space="preserve"> </w:t>
      </w:r>
      <w:proofErr w:type="spellStart"/>
      <w:r w:rsidRPr="009A2B8A">
        <w:t>Kontrol</w:t>
      </w:r>
      <w:proofErr w:type="spellEnd"/>
      <w:r w:rsidRPr="009A2B8A">
        <w:t xml:space="preserve"> </w:t>
      </w:r>
      <w:proofErr w:type="spellStart"/>
      <w:r w:rsidRPr="009A2B8A">
        <w:t>Listesi</w:t>
      </w:r>
      <w:bookmarkEnd w:id="3"/>
      <w:proofErr w:type="spellEnd"/>
    </w:p>
    <w:p w14:paraId="65955368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2B8A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listesi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çalışmalarda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Üretken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Yapay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Zekâ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(ÜYZ)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kullanımı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sırasında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uyumu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sağlamaya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yöneliktir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>.</w:t>
      </w:r>
    </w:p>
    <w:p w14:paraId="2CADB8DD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</w:p>
    <w:p w14:paraId="1F99C855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2B8A">
        <w:rPr>
          <w:rFonts w:ascii="Times New Roman" w:hAnsi="Times New Roman" w:cs="Times New Roman"/>
          <w:sz w:val="24"/>
          <w:szCs w:val="24"/>
        </w:rPr>
        <w:t>Lütfen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maddeyi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'Evet'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Hayır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şeklinde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işaretleyiniz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>.</w:t>
      </w:r>
    </w:p>
    <w:p w14:paraId="69A73ABF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</w:p>
    <w:p w14:paraId="4F85915F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  <w:r w:rsidRPr="009A2B8A">
        <w:rPr>
          <w:rFonts w:ascii="Times New Roman" w:hAnsi="Times New Roman" w:cs="Times New Roman"/>
          <w:sz w:val="24"/>
          <w:szCs w:val="24"/>
        </w:rPr>
        <w:t xml:space="preserve">ÜYZ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kullanımının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amacı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açıkça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belirtilmiştir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>.</w:t>
      </w:r>
      <w:r w:rsidRPr="009A2B8A">
        <w:rPr>
          <w:rFonts w:ascii="Times New Roman" w:hAnsi="Times New Roman" w:cs="Times New Roman"/>
          <w:sz w:val="24"/>
          <w:szCs w:val="24"/>
        </w:rPr>
        <w:tab/>
      </w:r>
      <w:r w:rsidRPr="009A2B8A">
        <w:rPr>
          <w:rFonts w:ascii="Times New Roman" w:hAnsi="Times New Roman" w:cs="Times New Roman"/>
          <w:sz w:val="24"/>
          <w:szCs w:val="24"/>
        </w:rPr>
        <w:tab/>
      </w:r>
      <w:r w:rsidRPr="009A2B8A">
        <w:rPr>
          <w:rFonts w:ascii="Times New Roman" w:hAnsi="Times New Roman" w:cs="Times New Roman"/>
          <w:sz w:val="24"/>
          <w:szCs w:val="24"/>
        </w:rPr>
        <w:tab/>
      </w:r>
      <w:r w:rsidRPr="009A2B8A"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0472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B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2B8A">
        <w:rPr>
          <w:rFonts w:ascii="Times New Roman" w:hAnsi="Times New Roman" w:cs="Times New Roman"/>
          <w:sz w:val="24"/>
          <w:szCs w:val="24"/>
        </w:rPr>
        <w:t xml:space="preserve"> Evet</w:t>
      </w:r>
      <w:r w:rsidRPr="009A2B8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11833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B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Hayır</w:t>
      </w:r>
      <w:proofErr w:type="spellEnd"/>
    </w:p>
    <w:p w14:paraId="5226B723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2B8A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ÜYZ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aracının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sürümü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belirtilmiştir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>.</w:t>
      </w:r>
      <w:r w:rsidRPr="009A2B8A">
        <w:rPr>
          <w:rFonts w:ascii="Times New Roman" w:hAnsi="Times New Roman" w:cs="Times New Roman"/>
          <w:sz w:val="24"/>
          <w:szCs w:val="24"/>
        </w:rPr>
        <w:tab/>
      </w:r>
      <w:r w:rsidRPr="009A2B8A">
        <w:rPr>
          <w:rFonts w:ascii="Times New Roman" w:hAnsi="Times New Roman" w:cs="Times New Roman"/>
          <w:sz w:val="24"/>
          <w:szCs w:val="24"/>
        </w:rPr>
        <w:tab/>
      </w:r>
      <w:r w:rsidRPr="009A2B8A"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87827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B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2B8A">
        <w:rPr>
          <w:rFonts w:ascii="Times New Roman" w:hAnsi="Times New Roman" w:cs="Times New Roman"/>
          <w:sz w:val="24"/>
          <w:szCs w:val="24"/>
        </w:rPr>
        <w:t xml:space="preserve"> Evet</w:t>
      </w:r>
      <w:r w:rsidRPr="009A2B8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9299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B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Hayır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C9A73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  <w:r w:rsidRPr="009A2B8A">
        <w:rPr>
          <w:rFonts w:ascii="Times New Roman" w:hAnsi="Times New Roman" w:cs="Times New Roman"/>
          <w:sz w:val="24"/>
          <w:szCs w:val="24"/>
        </w:rPr>
        <w:t xml:space="preserve">ÜYZ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çıktıları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manuel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edilmiştir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>.</w:t>
      </w:r>
      <w:r w:rsidRPr="009A2B8A">
        <w:rPr>
          <w:rFonts w:ascii="Times New Roman" w:hAnsi="Times New Roman" w:cs="Times New Roman"/>
          <w:sz w:val="24"/>
          <w:szCs w:val="24"/>
        </w:rPr>
        <w:tab/>
      </w:r>
      <w:r w:rsidRPr="009A2B8A">
        <w:rPr>
          <w:rFonts w:ascii="Times New Roman" w:hAnsi="Times New Roman" w:cs="Times New Roman"/>
          <w:sz w:val="24"/>
          <w:szCs w:val="24"/>
        </w:rPr>
        <w:tab/>
      </w:r>
      <w:r w:rsidRPr="009A2B8A">
        <w:rPr>
          <w:rFonts w:ascii="Times New Roman" w:hAnsi="Times New Roman" w:cs="Times New Roman"/>
          <w:sz w:val="24"/>
          <w:szCs w:val="24"/>
        </w:rPr>
        <w:tab/>
      </w:r>
      <w:r w:rsidRPr="009A2B8A"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03119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B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2B8A">
        <w:rPr>
          <w:rFonts w:ascii="Times New Roman" w:hAnsi="Times New Roman" w:cs="Times New Roman"/>
          <w:sz w:val="24"/>
          <w:szCs w:val="24"/>
        </w:rPr>
        <w:t xml:space="preserve"> Evet</w:t>
      </w:r>
      <w:r w:rsidRPr="009A2B8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33429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B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Hayır</w:t>
      </w:r>
      <w:proofErr w:type="spellEnd"/>
    </w:p>
    <w:p w14:paraId="3FCDF45C" w14:textId="749413DF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  <w:r w:rsidRPr="009A2B8A">
        <w:rPr>
          <w:rFonts w:ascii="Times New Roman" w:hAnsi="Times New Roman" w:cs="Times New Roman"/>
          <w:sz w:val="24"/>
          <w:szCs w:val="24"/>
        </w:rPr>
        <w:t xml:space="preserve">ÜYZ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üretilen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gösterilerek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belirtilmiştir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A2B8A"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6854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B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2B8A">
        <w:rPr>
          <w:rFonts w:ascii="Times New Roman" w:hAnsi="Times New Roman" w:cs="Times New Roman"/>
          <w:sz w:val="24"/>
          <w:szCs w:val="24"/>
        </w:rPr>
        <w:t xml:space="preserve"> Evet</w:t>
      </w:r>
      <w:r w:rsidRPr="009A2B8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10546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B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Hayır</w:t>
      </w:r>
      <w:proofErr w:type="spellEnd"/>
    </w:p>
    <w:p w14:paraId="5B244B4E" w14:textId="6FCB4CAB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Çalışmanın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orijinal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içeriği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öğrenciye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aittir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>.</w:t>
      </w:r>
      <w:r w:rsidRPr="009A2B8A">
        <w:rPr>
          <w:rFonts w:ascii="Times New Roman" w:hAnsi="Times New Roman" w:cs="Times New Roman"/>
          <w:sz w:val="24"/>
          <w:szCs w:val="24"/>
        </w:rPr>
        <w:tab/>
      </w:r>
      <w:r w:rsidRPr="009A2B8A">
        <w:rPr>
          <w:rFonts w:ascii="Times New Roman" w:hAnsi="Times New Roman" w:cs="Times New Roman"/>
          <w:sz w:val="24"/>
          <w:szCs w:val="24"/>
        </w:rPr>
        <w:tab/>
      </w:r>
      <w:r w:rsidRPr="009A2B8A">
        <w:rPr>
          <w:rFonts w:ascii="Times New Roman" w:hAnsi="Times New Roman" w:cs="Times New Roman"/>
          <w:sz w:val="24"/>
          <w:szCs w:val="24"/>
        </w:rPr>
        <w:tab/>
      </w:r>
      <w:r w:rsidRPr="009A2B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3766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B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2B8A">
        <w:rPr>
          <w:rFonts w:ascii="Times New Roman" w:hAnsi="Times New Roman" w:cs="Times New Roman"/>
          <w:sz w:val="24"/>
          <w:szCs w:val="24"/>
        </w:rPr>
        <w:t xml:space="preserve"> Evet</w:t>
      </w:r>
      <w:r w:rsidRPr="009A2B8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65683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B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Hayır</w:t>
      </w:r>
      <w:proofErr w:type="spellEnd"/>
    </w:p>
    <w:p w14:paraId="1A69E008" w14:textId="6549234C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2B8A">
        <w:rPr>
          <w:rFonts w:ascii="Times New Roman" w:hAnsi="Times New Roman" w:cs="Times New Roman"/>
          <w:sz w:val="24"/>
          <w:szCs w:val="24"/>
        </w:rPr>
        <w:t>Veri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mahremiyet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ilkelerine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uyulmuştur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>.</w:t>
      </w:r>
      <w:r w:rsidRPr="009A2B8A">
        <w:rPr>
          <w:rFonts w:ascii="Times New Roman" w:hAnsi="Times New Roman" w:cs="Times New Roman"/>
          <w:sz w:val="24"/>
          <w:szCs w:val="24"/>
        </w:rPr>
        <w:tab/>
      </w:r>
      <w:r w:rsidRPr="009A2B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08859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B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2B8A">
        <w:rPr>
          <w:rFonts w:ascii="Times New Roman" w:hAnsi="Times New Roman" w:cs="Times New Roman"/>
          <w:sz w:val="24"/>
          <w:szCs w:val="24"/>
        </w:rPr>
        <w:t xml:space="preserve"> Evet</w:t>
      </w:r>
      <w:r w:rsidRPr="009A2B8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2713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B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Hayır</w:t>
      </w:r>
      <w:proofErr w:type="spellEnd"/>
    </w:p>
    <w:p w14:paraId="6AC44D93" w14:textId="41DBF918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2B8A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kurulu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bilgisi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gerekiyorsa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yapılmıştır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>.</w:t>
      </w:r>
      <w:r w:rsidRPr="009A2B8A">
        <w:rPr>
          <w:rFonts w:ascii="Times New Roman" w:hAnsi="Times New Roman" w:cs="Times New Roman"/>
          <w:sz w:val="24"/>
          <w:szCs w:val="24"/>
        </w:rPr>
        <w:tab/>
      </w:r>
      <w:r w:rsidRPr="009A2B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94964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B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2B8A">
        <w:rPr>
          <w:rFonts w:ascii="Times New Roman" w:hAnsi="Times New Roman" w:cs="Times New Roman"/>
          <w:sz w:val="24"/>
          <w:szCs w:val="24"/>
        </w:rPr>
        <w:t xml:space="preserve"> Evet</w:t>
      </w:r>
      <w:r w:rsidRPr="009A2B8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00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2B8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Hayır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0E2DD" w14:textId="77777777" w:rsidR="009A2B8A" w:rsidRPr="009A2B8A" w:rsidRDefault="009A2B8A" w:rsidP="009A2B8A">
      <w:pPr>
        <w:rPr>
          <w:rFonts w:ascii="Times New Roman" w:hAnsi="Times New Roman" w:cs="Times New Roman"/>
          <w:sz w:val="24"/>
          <w:szCs w:val="24"/>
        </w:rPr>
      </w:pPr>
      <w:r w:rsidRPr="009A2B8A">
        <w:rPr>
          <w:rFonts w:ascii="Times New Roman" w:hAnsi="Times New Roman" w:cs="Times New Roman"/>
          <w:sz w:val="24"/>
          <w:szCs w:val="24"/>
        </w:rPr>
        <w:br/>
      </w:r>
    </w:p>
    <w:p w14:paraId="596BDF52" w14:textId="77777777" w:rsidR="009A2B8A" w:rsidRPr="009A2B8A" w:rsidRDefault="009A2B8A" w:rsidP="009A2B8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A2B8A">
        <w:rPr>
          <w:rFonts w:ascii="Times New Roman" w:hAnsi="Times New Roman" w:cs="Times New Roman"/>
          <w:sz w:val="24"/>
          <w:szCs w:val="24"/>
        </w:rPr>
        <w:t>Kontrolü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Yapan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: </w:t>
      </w:r>
      <w:r w:rsidRPr="009A2B8A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  <w:r w:rsidRPr="009A2B8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A2B8A">
        <w:rPr>
          <w:rFonts w:ascii="Times New Roman" w:hAnsi="Times New Roman" w:cs="Times New Roman"/>
          <w:sz w:val="24"/>
          <w:szCs w:val="24"/>
        </w:rPr>
        <w:t>Tarih</w:t>
      </w:r>
      <w:proofErr w:type="spellEnd"/>
      <w:r w:rsidRPr="009A2B8A">
        <w:rPr>
          <w:rFonts w:ascii="Times New Roman" w:hAnsi="Times New Roman" w:cs="Times New Roman"/>
          <w:sz w:val="24"/>
          <w:szCs w:val="24"/>
        </w:rPr>
        <w:t xml:space="preserve">: </w:t>
      </w:r>
      <w:r w:rsidRPr="009A2B8A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48E6D304" w14:textId="63DC02CA" w:rsidR="009A2B8A" w:rsidRPr="001E6776" w:rsidRDefault="009A2B8A" w:rsidP="00A962B4">
      <w:pPr>
        <w:ind w:left="567" w:hanging="294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9A2B8A" w:rsidRPr="001E6776" w:rsidSect="00690D4B">
      <w:pgSz w:w="12240" w:h="15840"/>
      <w:pgMar w:top="1440" w:right="47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E52C8"/>
    <w:rsid w:val="0015074B"/>
    <w:rsid w:val="00197DF6"/>
    <w:rsid w:val="001E6776"/>
    <w:rsid w:val="0029639D"/>
    <w:rsid w:val="00326F90"/>
    <w:rsid w:val="003C0DDD"/>
    <w:rsid w:val="00641C8D"/>
    <w:rsid w:val="009A2B8A"/>
    <w:rsid w:val="00A962B4"/>
    <w:rsid w:val="00AA1D8D"/>
    <w:rsid w:val="00B47730"/>
    <w:rsid w:val="00B85B73"/>
    <w:rsid w:val="00CB0664"/>
    <w:rsid w:val="00F4394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200FA"/>
  <w14:defaultImageDpi w14:val="330"/>
  <w15:docId w15:val="{F5B506A2-448E-4CF7-84FD-946121FA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E52C8"/>
    <w:pPr>
      <w:keepNext/>
      <w:keepLines/>
      <w:pBdr>
        <w:bottom w:val="single" w:sz="4" w:space="1" w:color="auto"/>
      </w:pBd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6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0E52C8"/>
    <w:rPr>
      <w:rFonts w:ascii="Times New Roman" w:eastAsiaTheme="majorEastAsia" w:hAnsi="Times New Roman" w:cstheme="majorBidi"/>
      <w:b/>
      <w:bCs/>
      <w:color w:val="365F91" w:themeColor="accent1" w:themeShade="BF"/>
      <w:sz w:val="36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4CD9B8-C0DA-42F1-BAFB-00645F43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Ertuğrul Burak EROĞLU</cp:lastModifiedBy>
  <cp:revision>3</cp:revision>
  <cp:lastPrinted>2025-07-22T13:42:00Z</cp:lastPrinted>
  <dcterms:created xsi:type="dcterms:W3CDTF">2025-07-22T13:42:00Z</dcterms:created>
  <dcterms:modified xsi:type="dcterms:W3CDTF">2025-07-22T13:43:00Z</dcterms:modified>
  <cp:category/>
</cp:coreProperties>
</file>